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书名：图解汽车维修英语</w:t>
      </w:r>
    </w:p>
    <w:p>
      <w:r>
        <w:t>作者：文艳玲，谭克诚编</w:t>
      </w:r>
    </w:p>
    <w:p>
      <w:r>
        <w:t>出版社：北京：机械工业出版社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图解汽车维修英语 评论地址：https://www.jiaokey.com/book/detail/12723279.html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