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书名：证券投资分析与管理</w:t>
      </w:r>
    </w:p>
    <w:p>
      <w:r>
        <w:t>作者：严渝军主编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总页数：420</w:t>
      </w:r>
    </w:p>
    <w:p>
      <w:r>
        <w:t>更多请访问教客网: www.jiaokey.com</w:t>
      </w:r>
    </w:p>
    <w:p>
      <w:r>
        <w:t>证券投资分析与管理 评论地址：https://www.jiaokey.com/book/detail/12723637.html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