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书名：毕达哥拉斯谜案  关于数学和谋杀的悬疑力作</w:t>
      </w:r>
    </w:p>
    <w:p>
      <w:r>
        <w:t>作者：（希腊）特福科洛斯·米哈伊里迪斯著；姚人杰译</w:t>
      </w:r>
    </w:p>
    <w:p>
      <w:r>
        <w:t>出版社：北京:新星出版社,2010.10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毕达哥拉斯谜案  关于数学和谋杀的悬疑力作 评论地址：https://www.jiaokey.com/book/detail/12723665.html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