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书名：华尔街的肉  一个金牌投资分析师的自由</w:t>
      </w:r>
    </w:p>
    <w:p>
      <w:r>
        <w:t>作者：（美）凯斯勒著</w:t>
      </w:r>
    </w:p>
    <w:p>
      <w:r>
        <w:t>出版社：上海:上海人民出版社,2010.10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华尔街的肉  一个金牌投资分析师的自由 评论地址：https://www.jiaokey.com/book/detail/12723705.html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