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书名：西方音乐家的上海梦  工部局乐队传奇</w:t>
      </w:r>
    </w:p>
    <w:p>
      <w:r>
        <w:t>作者：（日）榎木泰子著</w:t>
      </w:r>
    </w:p>
    <w:p>
      <w:r>
        <w:t>出版社：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西方音乐家的上海梦  工部局乐队传奇 评论地址：https://www.jiaokey.com/book/detail/12723711.html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