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新漫画教室  2  角色绘画篇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新漫画教室  2  角色绘画篇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本书出售、求购地址：https://www.jiaokey.com/book/detail/12723933.html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关键词搜索：https://www.jiaokey.com/tag/新漫画教室  2  角色绘画篇.html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