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书名：人才培养模式改革与开放教育的研究与实践</w:t>
      </w:r>
    </w:p>
    <w:p>
      <w:r>
        <w:t>作者：周健中主编</w:t>
      </w:r>
    </w:p>
    <w:p>
      <w:r>
        <w:t>出版社：广州：华南理工大学出版社</w:t>
      </w:r>
    </w:p>
    <w:p>
      <w:r>
        <w:t>出版日期：2001.11</w:t>
      </w:r>
    </w:p>
    <w:p>
      <w:r>
        <w:t>总页数：363</w:t>
      </w:r>
    </w:p>
    <w:p>
      <w:r>
        <w:t>更多请访问教客网: www.jiaokey.com</w:t>
      </w:r>
    </w:p>
    <w:p>
      <w:r>
        <w:t>人才培养模式改革与开放教育的研究与实践 评论地址：https://www.jiaokey.com/book/detail/12724241.html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