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书名：银行票据产品培训</w:t>
      </w:r>
    </w:p>
    <w:p>
      <w:r>
        <w:t>作者：陈立金著</w:t>
      </w:r>
    </w:p>
    <w:p>
      <w:r>
        <w:t>出版社：北京：中国经济出版社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银行票据产品培训 评论地址：https://www.jiaokey.com/book/detail/12724451.html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