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书名：销售巨人  大订单销售训练手册</w:t>
      </w:r>
    </w:p>
    <w:p>
      <w:r>
        <w:t>作者：（美）尼尔·雷克汉姆著</w:t>
      </w:r>
    </w:p>
    <w:p>
      <w:r>
        <w:t>出版社：北京：中华工商联合出版社</w:t>
      </w:r>
    </w:p>
    <w:p>
      <w:r>
        <w:t>出版日期：2010.07</w:t>
      </w:r>
    </w:p>
    <w:p>
      <w:r>
        <w:t>总页数：390</w:t>
      </w:r>
    </w:p>
    <w:p>
      <w:r>
        <w:t>更多请访问教客网: www.jiaokey.com</w:t>
      </w:r>
    </w:p>
    <w:p>
      <w:r>
        <w:t>销售巨人  大订单销售训练手册 评论地址：https://www.jiaokey.com/book/detail/12724507.html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