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欧元大崩溃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欧元大崩溃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本书出售、求购地址：https://www.jiaokey.com/book/detail/12724826.html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关键词搜索：https://www.jiaokey.com/tag/欧元大崩溃.html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