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内蒙古和林格尔县土城子遗址战国时期人骨研究</w:t>
      </w:r>
    </w:p>
    <w:p>
      <w:r>
        <w:rPr>
          <w:rFonts w:ascii="宋体" w:hAnsi="宋体" w:eastAsia="宋体"/>
          <w:sz w:val="24"/>
        </w:rPr>
        <w:t>顾玉才著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内蒙古和林格尔县土城子遗址战国时期人骨研究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本书出售、求购地址：https://www.jiaokey.com/book/detail/12724846.html</w:t>
      </w:r>
    </w:p>
    <w:p>
      <w:r>
        <w:t>更多相关图书推荐：https://www.jiaokey.com</w:t>
      </w:r>
    </w:p>
    <w:p>
      <w:r>
        <w:t>顾玉才著 其他作品：https://www.jiaokey.com/tag/顾玉才著.html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关键词搜索：https://www.jiaokey.com/tag/内蒙古和林格尔县土城子遗址战国时期人骨研究.html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