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20世纪艺术家</w:t>
      </w:r>
    </w:p>
    <w:p>
      <w:r>
        <w:rPr>
          <w:rFonts w:ascii="宋体" w:hAnsi="宋体" w:eastAsia="宋体"/>
          <w:sz w:val="24"/>
        </w:rPr>
        <w:t>（英国费登出版公司）Phaidon Press Limited编著；汪仲译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（英国费登出版公司）Phaidon Press Limited编著；汪仲译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本书出售、求购地址：https://www.jiaokey.com/book/detail/12724902.html</w:t>
      </w:r>
    </w:p>
    <w:p>
      <w:r>
        <w:t>更多相关图书推荐：https://www.jiaokey.com</w:t>
      </w:r>
    </w:p>
    <w:p>
      <w:r>
        <w:t>（英国费登出版公司）Phaidon Press Limited编著；汪仲译 其他作品：https://www.jiaokey.com/tag/（英国费登出版公司）Phaidon Press Limited编著；汪仲译.html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关键词搜索：https://www.jiaokey.com/tag/20世纪艺术家.html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