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书名：新概念商务英语写作</w:t>
      </w:r>
    </w:p>
    <w:p>
      <w:r>
        <w:t>作者：朱晓姝，韩杨郁文主编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总页数：221</w:t>
      </w:r>
    </w:p>
    <w:p>
      <w:r>
        <w:t>更多请访问教客网: www.jiaokey.com</w:t>
      </w:r>
    </w:p>
    <w:p>
      <w:r>
        <w:t>新概念商务英语写作 评论地址：https://www.jiaokey.com/book/detail/12725043.html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