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书名：顺治事典</w:t>
      </w:r>
    </w:p>
    <w:p>
      <w:r>
        <w:t>作者：宫宝利编著；陈捷先主编</w:t>
      </w:r>
    </w:p>
    <w:p>
      <w:r>
        <w:t>出版社：北京:紫禁城出版社,2010.07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顺治事典 评论地址：https://www.jiaokey.com/book/detail/12725072.html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