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书名：过招  经销商全面突围</w:t>
      </w:r>
    </w:p>
    <w:p>
      <w:r>
        <w:t>作者：资深实战派营销专家，赵志刚著</w:t>
      </w:r>
    </w:p>
    <w:p>
      <w:r>
        <w:t>出版社：西安：陕西师范大学出版社</w:t>
      </w:r>
    </w:p>
    <w:p>
      <w:r>
        <w:t>出版日期：2011.02</w:t>
      </w:r>
    </w:p>
    <w:p>
      <w:r>
        <w:t>总页数：231</w:t>
      </w:r>
    </w:p>
    <w:p>
      <w:r>
        <w:t>更多请访问教客网: www.jiaokey.com</w:t>
      </w:r>
    </w:p>
    <w:p>
      <w:r>
        <w:t>过招  经销商全面突围 评论地址：https://www.jiaokey.com/book/detail/12725087.html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