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书名：遭受拒绝时销售应当这样说</w:t>
      </w:r>
    </w:p>
    <w:p>
      <w:r>
        <w:t>作者：勇生著</w:t>
      </w:r>
    </w:p>
    <w:p>
      <w:r>
        <w:t>出版社：武汉：武汉大学出版社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遭受拒绝时销售应当这样说 评论地址：https://www.jiaokey.com/book/detail/12725098.html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