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书名：刘罗锅大智若愚的16字箴言</w:t>
      </w:r>
    </w:p>
    <w:p>
      <w:r>
        <w:t>作者：冉建立编著</w:t>
      </w:r>
    </w:p>
    <w:p>
      <w:r>
        <w:t>出版社：北京:中国三峡出版社,2011.02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刘罗锅大智若愚的16字箴言 评论地址：https://www.jiaokey.com/book/detail/12725117.html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