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  融入体系还是挑战格局</w:t>
      </w:r>
    </w:p>
    <w:p>
      <w:r>
        <w:t>作者：徐萍等著</w:t>
      </w:r>
    </w:p>
    <w:p>
      <w:r>
        <w:t>出版社：长春：长春出版社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新兴市场国家  融入体系还是挑战格局 评论地址：https://www.jiaokey.com/book/detail/12725144.html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