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03  居家常用滋补药膳600例</w:t>
      </w:r>
    </w:p>
    <w:p>
      <w:r>
        <w:t>作者：李兴广主编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03  居家常用滋补药膳600例 评论地址：https://www.jiaokey.com/book/detail/12725353.html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