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书名：大城市小世界  第1季+第2季</w:t>
      </w:r>
    </w:p>
    <w:p>
      <w:r>
        <w:t>作者：（英）罗斯著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大城市小世界  第1季+第2季 评论地址：https://www.jiaokey.com/book/detail/12725431.html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