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书名：每天一分钟读懂五千年</w:t>
      </w:r>
    </w:p>
    <w:p>
      <w:r>
        <w:t>作者：王月星，王玉星编著</w:t>
      </w:r>
    </w:p>
    <w:p>
      <w:r>
        <w:t>出版社：南宁：广西人民出版社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每天一分钟读懂五千年 评论地址：https://www.jiaokey.com/book/detail/12725546.html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