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书名：战神韩信  第1部  怀才不遇</w:t>
      </w:r>
    </w:p>
    <w:p>
      <w:r>
        <w:t>作者：魏生著</w:t>
      </w:r>
    </w:p>
    <w:p>
      <w:r>
        <w:t>出版社：长春:时代文艺出版社,2011.01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战神韩信  第1部  怀才不遇 评论地址：https://www.jiaokey.com/book/detail/12725690.html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