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书名：抄底  股市低买高卖的10个信号</w:t>
      </w:r>
    </w:p>
    <w:p>
      <w:r>
        <w:t>作者：郭泰著</w:t>
      </w:r>
    </w:p>
    <w:p>
      <w:r>
        <w:t>出版社：北京：中国青年出版社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抄底  股市低买高卖的10个信号 评论地址：https://www.jiaokey.com/book/detail/12725880.html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