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书名：旅游客源国文化</w:t>
      </w:r>
    </w:p>
    <w:p>
      <w:r>
        <w:t>作者：阮蓓，李飞，袁露主编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旅游客源国文化 评论地址：https://www.jiaokey.com/book/detail/12726192.html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