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书名：CSI犯罪现场</w:t>
      </w:r>
    </w:p>
    <w:p>
      <w:r>
        <w:t>作者：（美）丹尼斯·塞琳杰著</w:t>
      </w:r>
    </w:p>
    <w:p>
      <w:r>
        <w:t>出版社：北京：中国画报出版社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CSI犯罪现场 评论地址：https://www.jiaokey.com/book/detail/12726906.html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