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书名：揭穿股市图表陷阱</w:t>
      </w:r>
    </w:p>
    <w:p>
      <w:r>
        <w:t>作者：张展编著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揭穿股市图表陷阱 评论地址：https://www.jiaokey.com/book/detail/12727167.html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