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书名：汉语报刊超IN新词英译例话</w:t>
      </w:r>
    </w:p>
    <w:p>
      <w:r>
        <w:t>作者：刘金龙编著</w:t>
      </w:r>
    </w:p>
    <w:p>
      <w:r>
        <w:t>出版社：北京:国防工业出版社,2011.01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汉语报刊超IN新词英译例话 评论地址：https://www.jiaokey.com/book/detail/12727211.html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