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书名：商务精英实用演说</w:t>
      </w:r>
    </w:p>
    <w:p>
      <w:r>
        <w:t>作者：杨春景主编</w:t>
      </w:r>
    </w:p>
    <w:p>
      <w:r>
        <w:t>出版社：延吉：延边大学出版社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商务精英实用演说 评论地址：https://www.jiaokey.com/book/detail/12727220.html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