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  第5版》导教·导学·导考  第2版</w:t>
      </w:r>
    </w:p>
    <w:p>
      <w:r>
        <w:t>作者：汤毓骏主编</w:t>
      </w:r>
    </w:p>
    <w:p>
      <w:r>
        <w:t>出版社：西安：西北工业大学出版社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《普通物理学  第5版》导教·导学·导考  第2版 评论地址：https://www.jiaokey.com/book/detail/12727490.html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