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书名：浙江抗战烽火  纪念抗日战争胜利六十周年学生读本</w:t>
      </w:r>
    </w:p>
    <w:p>
      <w:r>
        <w:t>作者：浙江省教育厅教研室编</w:t>
      </w:r>
    </w:p>
    <w:p>
      <w:r>
        <w:t>出版社：杭州：浙江教育出版社</w:t>
      </w:r>
    </w:p>
    <w:p>
      <w:r>
        <w:t>出版日期：2005.06</w:t>
      </w:r>
    </w:p>
    <w:p>
      <w:r>
        <w:t>总页数：134</w:t>
      </w:r>
    </w:p>
    <w:p>
      <w:r>
        <w:t>更多请访问教客网: www.jiaokey.com</w:t>
      </w:r>
    </w:p>
    <w:p>
      <w:r>
        <w:t>浙江抗战烽火  纪念抗日战争胜利六十周年学生读本 评论地址：https://www.jiaokey.com/book/detail/12727758.html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