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书名：全国汽标委电动车辆分标委  2010年会暨标准审查会</w:t>
      </w:r>
    </w:p>
    <w:p>
      <w:r>
        <w:t>作者：全国&lt;font color=Red&gt;汽&lt;/font&gt;车标准化技术委员会，电动车辆分技术委员会秘书处编</w:t>
      </w:r>
    </w:p>
    <w:p>
      <w:r>
        <w:t>出版社：2011.01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全国汽标委电动车辆分标委  2010年会暨标准审查会 评论地址：https://www.jiaokey.com/book/detail/12727989.html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