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书名：走进中山陵</w:t>
      </w:r>
    </w:p>
    <w:p>
      <w:r>
        <w:t>作者：金陵之声广播电台，南京孙中山纪念馆编</w:t>
      </w:r>
    </w:p>
    <w:p>
      <w:r>
        <w:t>出版社：南京：凤凰出版社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走进中山陵 评论地址：https://www.jiaokey.com/book/detail/12728043.html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