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顶尖面试题与面试流程大全集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顶尖面试题与面试流程大全集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本书出售、求购地址：https://www.jiaokey.com/book/detail/12728131.html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关键词搜索：https://www.jiaokey.com/tag/顶尖面试题与面试流程大全集.html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