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书名：最有名气的声音</w:t>
      </w:r>
    </w:p>
    <w:p>
      <w:r>
        <w:t>作者：世纪友好语言研究小组编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最有名气的声音 评论地址：https://www.jiaokey.com/book/detail/12728234.html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