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书名：行业经营禁忌</w:t>
      </w:r>
    </w:p>
    <w:p>
      <w:r>
        <w:t>作者：刘兴均编著</w:t>
      </w:r>
    </w:p>
    <w:p>
      <w:r>
        <w:t>出版社：成都：四川人民出版社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行业经营禁忌 评论地址：https://www.jiaokey.com/book/detail/12728339.html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