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  占卦解卦</w:t>
      </w:r>
    </w:p>
    <w:p>
      <w:r>
        <w:t>作者：傅佩荣著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易经入门  占卦解卦 评论地址：https://www.jiaokey.com/book/detail/12728375.html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