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书名：全国优秀幼儿社会教育活动课例评析</w:t>
      </w:r>
    </w:p>
    <w:p>
      <w:r>
        <w:t>作者：教育部教育信息管理中心主编</w:t>
      </w:r>
    </w:p>
    <w:p>
      <w:r>
        <w:t>出版社：重庆：西南师范大学出版社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全国优秀幼儿社会教育活动课例评析 评论地址：https://www.jiaokey.com/book/detail/12728426.html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