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书名：凡尔纳科幻名著  超值典藏  名家推荐版</w:t>
      </w:r>
    </w:p>
    <w:p>
      <w:r>
        <w:t>作者：（法）儒勒·凡尔纳著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总页数：256</w:t>
      </w:r>
    </w:p>
    <w:p>
      <w:r>
        <w:t>更多请访问教客网: www.jiaokey.com</w:t>
      </w:r>
    </w:p>
    <w:p>
      <w:r>
        <w:t>凡尔纳科幻名著  超值典藏  名家推荐版 评论地址：https://www.jiaokey.com/book/detail/12728631.html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