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书名：百名国民政府要员的哀荣人生</w:t>
      </w:r>
    </w:p>
    <w:p>
      <w:r>
        <w:t>作者：高士振，董磊明编著</w:t>
      </w:r>
    </w:p>
    <w:p>
      <w:r>
        <w:t>出版社：北京:台海出版社,2011.01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百名国民政府要员的哀荣人生 评论地址：https://www.jiaokey.com/book/detail/12728640.html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