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书名：胸腔镜肺叶肺段切除术图解</w:t>
      </w:r>
    </w:p>
    <w:p>
      <w:r>
        <w:t>作者：（法）戈索著</w:t>
      </w:r>
    </w:p>
    <w:p>
      <w:r>
        <w:t>出版社：上海:上海科学技术出版社,2011.01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胸腔镜肺叶肺段切除术图解 评论地址：https://www.jiaokey.com/book/detail/12728661.html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