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书名：陈毅元帅畅游七星岩影集</w:t>
      </w:r>
    </w:p>
    <w:p>
      <w:r>
        <w:t>作者：彭松华摄；肇庆市炎黄文化研究会编</w:t>
      </w:r>
    </w:p>
    <w:p>
      <w:r>
        <w:t>出版社：</w:t>
      </w:r>
    </w:p>
    <w:p>
      <w:r>
        <w:t>出版日期：2010</w:t>
      </w:r>
    </w:p>
    <w:p>
      <w:r>
        <w:t>总页数：37</w:t>
      </w:r>
    </w:p>
    <w:p>
      <w:r>
        <w:t>更多请访问教客网: www.jiaokey.com</w:t>
      </w:r>
    </w:p>
    <w:p>
      <w:r>
        <w:t>陈毅元帅畅游七星岩影集 评论地址：https://www.jiaokey.com/book/detail/12728926.html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