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书名：先进旗帜在飘扬  德庆县抗击台风“派比安”先进事迹录</w:t>
      </w:r>
    </w:p>
    <w:p>
      <w:r>
        <w:t>作者：中共德庆县委先进办，中共德庆县委组织部编</w:t>
      </w:r>
    </w:p>
    <w:p>
      <w:r>
        <w:t>出版社：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先进旗帜在飘扬  德庆县抗击台风“派比安”先进事迹录 评论地址：https://www.jiaokey.com/book/detail/12729018.html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