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大漠苍狼  绝密飞行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大漠苍狼  绝密飞行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本书出售、求购地址：https://www.jiaokey.com/book/detail/12729338.html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关键词搜索：https://www.jiaokey.com/tag/大漠苍狼  绝密飞行.html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