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书名：李居明大师教你看楼盘  教你选楼5步走，为内地读者量身打造</w:t>
      </w:r>
    </w:p>
    <w:p>
      <w:r>
        <w:t>作者：李居明著</w:t>
      </w:r>
    </w:p>
    <w:p>
      <w:r>
        <w:t>出版社：西安：陕西师范大学出版社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李居明大师教你看楼盘  教你选楼5步走，为内地读者量身打造 评论地址：https://www.jiaokey.com/book/detail/12729391.html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