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书名：让你的眼睛亮起来  近视、远视防治与眼镜知识</w:t>
      </w:r>
    </w:p>
    <w:p>
      <w:r>
        <w:t>作者:白朝林编著</w:t>
      </w:r>
    </w:p>
    <w:p>
      <w:r>
        <w:t>出版社:贵阳：贵州科技出版社</w:t>
      </w:r>
    </w:p>
    <w:p>
      <w:r>
        <w:t>出版日期：2005.01</w:t>
      </w:r>
    </w:p>
    <w:p>
      <w:r>
        <w:t>总页数：97</w:t>
      </w:r>
    </w:p>
    <w:p>
      <w:r>
        <w:t>更多请访问教客网:www.jiaokey.com</w:t>
      </w:r>
    </w:p>
    <w:p>
      <w:r>
        <w:t>让你的眼睛亮起来  近视、远视防治与眼镜知识评论地址：https://www.jiaokey.com/book/detail/12730008.html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