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书名：现代妇产科疾病诊断与治疗  第8版</w:t>
      </w:r>
    </w:p>
    <w:p>
      <w:r>
        <w:t>作者：（美）（A.H.德歇尔尼）Alan H.DeCherney，（美）（M.L.佩尔诺尔）Martin L.Pernoll主编；刘新民等主译</w:t>
      </w:r>
    </w:p>
    <w:p>
      <w:r>
        <w:t>出版社：北京：人民卫生出版社</w:t>
      </w:r>
    </w:p>
    <w:p>
      <w:r>
        <w:t>出版日期：1998.10</w:t>
      </w:r>
    </w:p>
    <w:p>
      <w:r>
        <w:t>总页数：1191</w:t>
      </w:r>
    </w:p>
    <w:p>
      <w:r>
        <w:t>更多请访问教客网: www.jiaokey.com</w:t>
      </w:r>
    </w:p>
    <w:p>
      <w:r>
        <w:t>现代妇产科疾病诊断与治疗  第8版 评论地址：https://www.jiaokey.com/book/detail/12730103.html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