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书名：股市没那么复杂</w:t>
      </w:r>
    </w:p>
    <w:p>
      <w:r>
        <w:t>作者：王俊忠著</w:t>
      </w:r>
    </w:p>
    <w:p>
      <w:r>
        <w:t>出版社：杭州：浙江人民出版社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股市没那么复杂 评论地址：https://www.jiaokey.com/book/detail/12730273.html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