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书名：成功可以复制  十五位冠军的成长经历</w:t>
      </w:r>
    </w:p>
    <w:p>
      <w:r>
        <w:t>作者：刘棨林编著</w:t>
      </w:r>
    </w:p>
    <w:p>
      <w:r>
        <w:t>出版社：北京：中国三峡出版社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成功可以复制  十五位冠军的成长经历 评论地址：https://www.jiaokey.com/book/detail/12730376.html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