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书名：向终端卖场要利润</w:t>
      </w:r>
    </w:p>
    <w:p>
      <w:r>
        <w:t>作者：黄静，潘文富著</w:t>
      </w:r>
    </w:p>
    <w:p>
      <w:r>
        <w:t>出版社：武汉：武汉大学出版社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向终端卖场要利润 评论地址：https://www.jiaokey.com/book/detail/12730451.html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