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书名：打开你的降落伞  世界500强通用职场新人成长手册！</w:t>
      </w:r>
    </w:p>
    <w:p>
      <w:r>
        <w:t>作者：（美）列维特著；刘祥亚，霍禹杉译</w:t>
      </w:r>
    </w:p>
    <w:p>
      <w:r>
        <w:t>出版社：北京：新世界出版社</w:t>
      </w:r>
    </w:p>
    <w:p>
      <w:r>
        <w:t>出版日期：2011.02</w:t>
      </w:r>
    </w:p>
    <w:p>
      <w:r>
        <w:t>总页数：217</w:t>
      </w:r>
    </w:p>
    <w:p>
      <w:r>
        <w:t>更多请访问教客网: www.jiaokey.com</w:t>
      </w:r>
    </w:p>
    <w:p>
      <w:r>
        <w:t>打开你的降落伞  世界500强通用职场新人成长手册！ 评论地址：https://www.jiaokey.com/book/detail/12730516.html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